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791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86MS0063-01-2025-003891-33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Лебедева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Лебедева Евгения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7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19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около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8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Лебедев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Лебедев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Лебедева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9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Лебедев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30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Лебедева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Лебедева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Лебедева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Лебедева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Лебедева Е.В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Лебедева Евгения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791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29rplc-23">
    <w:name w:val="cat-UserDefined grp-29 rplc-23"/>
    <w:basedOn w:val="DefaultParagraphFont"/>
  </w:style>
  <w:style w:type="character" w:customStyle="1" w:styleId="cat-UserDefinedgrp-30rplc-28">
    <w:name w:val="cat-UserDefined grp-3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